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22141" w14:textId="77777777" w:rsidR="00027C27" w:rsidRDefault="00A56C04" w:rsidP="00B561C0">
      <w:r>
        <w:rPr>
          <w:noProof/>
          <w:lang w:eastAsia="en-GB"/>
        </w:rPr>
        <w:drawing>
          <wp:inline distT="0" distB="0" distL="0" distR="0" wp14:anchorId="1BA53600" wp14:editId="2C1555E6">
            <wp:extent cx="5866410" cy="464832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629" t="24321" r="27474" b="15227"/>
                    <a:stretch/>
                  </pic:blipFill>
                  <pic:spPr bwMode="auto">
                    <a:xfrm>
                      <a:off x="0" y="0"/>
                      <a:ext cx="5886568" cy="4664297"/>
                    </a:xfrm>
                    <a:prstGeom prst="rect">
                      <a:avLst/>
                    </a:prstGeom>
                    <a:ln>
                      <a:noFill/>
                    </a:ln>
                    <a:extLst>
                      <a:ext uri="{53640926-AAD7-44D8-BBD7-CCE9431645EC}">
                        <a14:shadowObscured xmlns:a14="http://schemas.microsoft.com/office/drawing/2010/main"/>
                      </a:ext>
                    </a:extLst>
                  </pic:spPr>
                </pic:pic>
              </a:graphicData>
            </a:graphic>
          </wp:inline>
        </w:drawing>
      </w:r>
    </w:p>
    <w:p w14:paraId="6722B02C" w14:textId="77777777" w:rsidR="00A56C04" w:rsidRDefault="00A56C04" w:rsidP="00B561C0"/>
    <w:p w14:paraId="38CD880A" w14:textId="77777777" w:rsidR="00A56C04" w:rsidRDefault="00A56C04" w:rsidP="00B561C0"/>
    <w:p w14:paraId="3FE8AB5E" w14:textId="77777777" w:rsidR="00A56C04" w:rsidRDefault="00A56C04" w:rsidP="00B561C0"/>
    <w:p w14:paraId="5C0316C7" w14:textId="77777777" w:rsidR="00A56C04" w:rsidRDefault="00A56C04" w:rsidP="00B561C0"/>
    <w:p w14:paraId="7D8DC421" w14:textId="77777777" w:rsidR="00A56C04" w:rsidRDefault="00A56C04" w:rsidP="00B561C0"/>
    <w:p w14:paraId="42AA1F26" w14:textId="77777777" w:rsidR="00A56C04" w:rsidRDefault="00A56C04" w:rsidP="00B561C0"/>
    <w:tbl>
      <w:tblPr>
        <w:tblW w:w="9841" w:type="dxa"/>
        <w:tblCellMar>
          <w:left w:w="0" w:type="dxa"/>
          <w:right w:w="0" w:type="dxa"/>
        </w:tblCellMar>
        <w:tblLook w:val="0420" w:firstRow="1" w:lastRow="0" w:firstColumn="0" w:lastColumn="0" w:noHBand="0" w:noVBand="1"/>
      </w:tblPr>
      <w:tblGrid>
        <w:gridCol w:w="2151"/>
        <w:gridCol w:w="2124"/>
        <w:gridCol w:w="5566"/>
      </w:tblGrid>
      <w:tr w:rsidR="00A56C04" w:rsidRPr="00A56C04" w14:paraId="0D786F39" w14:textId="77777777" w:rsidTr="00A56C04">
        <w:trPr>
          <w:trHeight w:val="495"/>
        </w:trPr>
        <w:tc>
          <w:tcPr>
            <w:tcW w:w="2151"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1379C3B5" w14:textId="77777777" w:rsidR="00A56C04" w:rsidRPr="00A56C04" w:rsidRDefault="00A56C04" w:rsidP="00A56C04">
            <w:pPr>
              <w:numPr>
                <w:ilvl w:val="0"/>
                <w:numId w:val="5"/>
              </w:numPr>
              <w:tabs>
                <w:tab w:val="clear" w:pos="360"/>
              </w:tabs>
            </w:pPr>
            <w:r w:rsidRPr="00A56C04">
              <w:rPr>
                <w:b/>
                <w:bCs/>
              </w:rPr>
              <w:t>Level of Contract / Supplier Management</w:t>
            </w:r>
          </w:p>
        </w:tc>
        <w:tc>
          <w:tcPr>
            <w:tcW w:w="2124"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4155B47F" w14:textId="77777777" w:rsidR="00A56C04" w:rsidRPr="00A56C04" w:rsidRDefault="00A56C04" w:rsidP="00A56C04">
            <w:pPr>
              <w:numPr>
                <w:ilvl w:val="0"/>
                <w:numId w:val="5"/>
              </w:numPr>
              <w:tabs>
                <w:tab w:val="clear" w:pos="360"/>
              </w:tabs>
            </w:pPr>
            <w:r w:rsidRPr="00A56C04">
              <w:rPr>
                <w:b/>
                <w:bCs/>
              </w:rPr>
              <w:t>Aim</w:t>
            </w:r>
          </w:p>
        </w:tc>
        <w:tc>
          <w:tcPr>
            <w:tcW w:w="5566"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0FFA3964" w14:textId="77777777" w:rsidR="00A56C04" w:rsidRPr="00A56C04" w:rsidRDefault="00A56C04" w:rsidP="00A56C04">
            <w:pPr>
              <w:numPr>
                <w:ilvl w:val="0"/>
                <w:numId w:val="5"/>
              </w:numPr>
              <w:tabs>
                <w:tab w:val="clear" w:pos="360"/>
              </w:tabs>
            </w:pPr>
            <w:r w:rsidRPr="00A56C04">
              <w:rPr>
                <w:b/>
                <w:bCs/>
              </w:rPr>
              <w:t>Characteristics</w:t>
            </w:r>
          </w:p>
        </w:tc>
      </w:tr>
      <w:tr w:rsidR="00A56C04" w:rsidRPr="00A56C04" w14:paraId="4271C87D" w14:textId="77777777" w:rsidTr="00A56C04">
        <w:trPr>
          <w:trHeight w:val="837"/>
        </w:trPr>
        <w:tc>
          <w:tcPr>
            <w:tcW w:w="2151"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hideMark/>
          </w:tcPr>
          <w:p w14:paraId="604F9288" w14:textId="77777777" w:rsidR="00A56C04" w:rsidRPr="00A56C04" w:rsidRDefault="00A56C04" w:rsidP="00A56C04">
            <w:pPr>
              <w:numPr>
                <w:ilvl w:val="0"/>
                <w:numId w:val="5"/>
              </w:numPr>
              <w:tabs>
                <w:tab w:val="clear" w:pos="360"/>
              </w:tabs>
            </w:pPr>
            <w:r w:rsidRPr="00A56C04">
              <w:rPr>
                <w:b/>
                <w:bCs/>
              </w:rPr>
              <w:t xml:space="preserve">Low level </w:t>
            </w:r>
          </w:p>
        </w:tc>
        <w:tc>
          <w:tcPr>
            <w:tcW w:w="2124" w:type="dxa"/>
            <w:tcBorders>
              <w:top w:val="single" w:sz="8" w:space="0" w:color="000000"/>
              <w:left w:val="single" w:sz="8" w:space="0" w:color="000000"/>
              <w:bottom w:val="single" w:sz="8" w:space="0" w:color="000000"/>
              <w:right w:val="single" w:sz="8" w:space="0" w:color="000000"/>
            </w:tcBorders>
            <w:shd w:val="clear" w:color="auto" w:fill="CBCBCB"/>
            <w:tcMar>
              <w:top w:w="72" w:type="dxa"/>
              <w:left w:w="144" w:type="dxa"/>
              <w:bottom w:w="72" w:type="dxa"/>
              <w:right w:w="144" w:type="dxa"/>
            </w:tcMar>
            <w:hideMark/>
          </w:tcPr>
          <w:p w14:paraId="67B5476B" w14:textId="77777777" w:rsidR="00A56C04" w:rsidRPr="00A56C04" w:rsidRDefault="00A56C04" w:rsidP="00A56C04">
            <w:pPr>
              <w:numPr>
                <w:ilvl w:val="0"/>
                <w:numId w:val="5"/>
              </w:numPr>
              <w:tabs>
                <w:tab w:val="clear" w:pos="360"/>
              </w:tabs>
            </w:pPr>
            <w:r w:rsidRPr="00A56C04">
              <w:t>Ensure continuity of supply and risk awareness</w:t>
            </w:r>
          </w:p>
        </w:tc>
        <w:tc>
          <w:tcPr>
            <w:tcW w:w="5566" w:type="dxa"/>
            <w:tcBorders>
              <w:top w:val="single" w:sz="8" w:space="0" w:color="000000"/>
              <w:left w:val="single" w:sz="8" w:space="0" w:color="000000"/>
              <w:bottom w:val="single" w:sz="8" w:space="0" w:color="000000"/>
              <w:right w:val="single" w:sz="8" w:space="0" w:color="000000"/>
            </w:tcBorders>
            <w:shd w:val="clear" w:color="auto" w:fill="CBCBCB"/>
            <w:tcMar>
              <w:top w:w="72" w:type="dxa"/>
              <w:left w:w="144" w:type="dxa"/>
              <w:bottom w:w="72" w:type="dxa"/>
              <w:right w:w="144" w:type="dxa"/>
            </w:tcMar>
            <w:hideMark/>
          </w:tcPr>
          <w:p w14:paraId="3081AFCF" w14:textId="77777777" w:rsidR="00CC3C7B" w:rsidRPr="00A56C04" w:rsidRDefault="00CE3639" w:rsidP="00A56C04">
            <w:pPr>
              <w:numPr>
                <w:ilvl w:val="0"/>
                <w:numId w:val="7"/>
              </w:numPr>
            </w:pPr>
            <w:r w:rsidRPr="00A56C04">
              <w:t>Low value and low risk</w:t>
            </w:r>
          </w:p>
          <w:p w14:paraId="7A426D2A" w14:textId="77777777" w:rsidR="00CC3C7B" w:rsidRPr="00A56C04" w:rsidRDefault="00CE3639" w:rsidP="00A56C04">
            <w:pPr>
              <w:numPr>
                <w:ilvl w:val="0"/>
                <w:numId w:val="7"/>
              </w:numPr>
            </w:pPr>
            <w:r w:rsidRPr="00A56C04">
              <w:t xml:space="preserve">This can cover procurements that are non-business critical and/or have an abundant supply base, </w:t>
            </w:r>
            <w:proofErr w:type="gramStart"/>
            <w:r w:rsidRPr="00A56C04">
              <w:t>and also</w:t>
            </w:r>
            <w:proofErr w:type="gramEnd"/>
            <w:r w:rsidRPr="00A56C04">
              <w:t xml:space="preserve"> Procurement Journey Route 1 contracts.</w:t>
            </w:r>
          </w:p>
          <w:p w14:paraId="6162E3B6" w14:textId="6CD35784" w:rsidR="00CC3C7B" w:rsidRPr="00A56C04" w:rsidRDefault="00CE3639" w:rsidP="00A56C04">
            <w:pPr>
              <w:numPr>
                <w:ilvl w:val="0"/>
                <w:numId w:val="7"/>
              </w:numPr>
            </w:pPr>
            <w:r w:rsidRPr="00A56C04">
              <w:t xml:space="preserve">In general, contract management of these agreements will include gathering management information, monitoring trends, and maintaining awareness of key category risks. </w:t>
            </w:r>
          </w:p>
          <w:p w14:paraId="29C695E9" w14:textId="77777777" w:rsidR="00CC3C7B" w:rsidRPr="00A56C04" w:rsidRDefault="00CE3639" w:rsidP="00A56C04">
            <w:pPr>
              <w:numPr>
                <w:ilvl w:val="0"/>
                <w:numId w:val="7"/>
              </w:numPr>
            </w:pPr>
            <w:r w:rsidRPr="00A56C04">
              <w:t xml:space="preserve">Ensuring compliance to the contract by managing the delivery of the contract </w:t>
            </w:r>
            <w:r w:rsidRPr="00A56C04">
              <w:lastRenderedPageBreak/>
              <w:t>using four high level indicators i.e. cost, quality, delivery, service.  This may be through a customer survey where the questions can be categorised using the 4 level indicators mentioned above.</w:t>
            </w:r>
          </w:p>
        </w:tc>
      </w:tr>
      <w:tr w:rsidR="00A56C04" w:rsidRPr="00A56C04" w14:paraId="2C74B595" w14:textId="77777777" w:rsidTr="00A56C04">
        <w:trPr>
          <w:trHeight w:val="1534"/>
        </w:trPr>
        <w:tc>
          <w:tcPr>
            <w:tcW w:w="2151" w:type="dxa"/>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hideMark/>
          </w:tcPr>
          <w:p w14:paraId="222529C5" w14:textId="77777777" w:rsidR="00A56C04" w:rsidRPr="00A56C04" w:rsidRDefault="00A56C04" w:rsidP="00A56C04">
            <w:pPr>
              <w:numPr>
                <w:ilvl w:val="0"/>
                <w:numId w:val="5"/>
              </w:numPr>
              <w:tabs>
                <w:tab w:val="clear" w:pos="360"/>
              </w:tabs>
            </w:pPr>
            <w:r w:rsidRPr="00A56C04">
              <w:rPr>
                <w:b/>
                <w:bCs/>
              </w:rPr>
              <w:lastRenderedPageBreak/>
              <w:t xml:space="preserve">Medium level </w:t>
            </w:r>
          </w:p>
        </w:tc>
        <w:tc>
          <w:tcPr>
            <w:tcW w:w="2124"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06C0338D" w14:textId="77777777" w:rsidR="00A56C04" w:rsidRPr="00A56C04" w:rsidRDefault="00A56C04" w:rsidP="00A56C04">
            <w:pPr>
              <w:numPr>
                <w:ilvl w:val="0"/>
                <w:numId w:val="5"/>
              </w:numPr>
              <w:tabs>
                <w:tab w:val="clear" w:pos="360"/>
              </w:tabs>
            </w:pPr>
            <w:r w:rsidRPr="00A56C04">
              <w:t xml:space="preserve">Ensure continuity of supply, value for money, risk management and supplier performance. Seek supplier development where possible. Retain/gain market knowledge. </w:t>
            </w:r>
          </w:p>
        </w:tc>
        <w:tc>
          <w:tcPr>
            <w:tcW w:w="5566"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1686588E" w14:textId="77777777" w:rsidR="00CC3C7B" w:rsidRPr="00A56C04" w:rsidRDefault="00CE3639" w:rsidP="00A56C04">
            <w:pPr>
              <w:numPr>
                <w:ilvl w:val="0"/>
                <w:numId w:val="8"/>
              </w:numPr>
            </w:pPr>
            <w:r w:rsidRPr="00A56C04">
              <w:t xml:space="preserve">Procurement Managers shall ensure continuity of supply and value for money through ongoing effective contract management. </w:t>
            </w:r>
          </w:p>
          <w:p w14:paraId="3AFFF922" w14:textId="77777777" w:rsidR="00CC3C7B" w:rsidRPr="00A56C04" w:rsidRDefault="00CE3639" w:rsidP="00A56C04">
            <w:pPr>
              <w:numPr>
                <w:ilvl w:val="0"/>
                <w:numId w:val="8"/>
              </w:numPr>
            </w:pPr>
            <w:r w:rsidRPr="00A56C04">
              <w:t xml:space="preserve">Typical contract management activities and tools include supplier review meetings, use of KPI's, user feedback gathering, reviewing spend data, benchmarking costs, market intelligence, elements of Supplier Health Check and use of a Risk register. </w:t>
            </w:r>
          </w:p>
          <w:p w14:paraId="09055403" w14:textId="269215BE" w:rsidR="00CC3C7B" w:rsidRPr="00A56C04" w:rsidRDefault="00CE3639" w:rsidP="00A56C04">
            <w:pPr>
              <w:numPr>
                <w:ilvl w:val="0"/>
                <w:numId w:val="8"/>
              </w:numPr>
            </w:pPr>
            <w:r w:rsidRPr="00A56C04">
              <w:t>These contracts could be where there is abundant supply and therefore a chance to improve price ('Leverage'), or limited supply of a not critical/</w:t>
            </w:r>
            <w:r w:rsidR="00AC48C8" w:rsidRPr="00A56C04">
              <w:t>high-cost</w:t>
            </w:r>
            <w:r w:rsidRPr="00A56C04">
              <w:t xml:space="preserve"> item which needs management to maintain consistent supply ('Bottleneck'). This should expand on the four high level indicators and </w:t>
            </w:r>
            <w:r w:rsidR="00FB7E69">
              <w:t xml:space="preserve">include </w:t>
            </w:r>
            <w:r w:rsidRPr="00A56C04">
              <w:t>holding a minimum of one performance review meeting per annum.</w:t>
            </w:r>
          </w:p>
        </w:tc>
      </w:tr>
      <w:tr w:rsidR="00A56C04" w:rsidRPr="00A56C04" w14:paraId="04E6C47E" w14:textId="77777777" w:rsidTr="00A56C04">
        <w:trPr>
          <w:trHeight w:val="1231"/>
        </w:trPr>
        <w:tc>
          <w:tcPr>
            <w:tcW w:w="2151"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hideMark/>
          </w:tcPr>
          <w:p w14:paraId="1466DB57" w14:textId="77777777" w:rsidR="00A56C04" w:rsidRPr="00A56C04" w:rsidRDefault="00A56C04" w:rsidP="00A56C04">
            <w:pPr>
              <w:numPr>
                <w:ilvl w:val="0"/>
                <w:numId w:val="5"/>
              </w:numPr>
              <w:tabs>
                <w:tab w:val="clear" w:pos="360"/>
              </w:tabs>
            </w:pPr>
            <w:r w:rsidRPr="00A56C04">
              <w:rPr>
                <w:b/>
                <w:bCs/>
              </w:rPr>
              <w:t xml:space="preserve">High level </w:t>
            </w:r>
          </w:p>
        </w:tc>
        <w:tc>
          <w:tcPr>
            <w:tcW w:w="2124" w:type="dxa"/>
            <w:tcBorders>
              <w:top w:val="single" w:sz="8" w:space="0" w:color="000000"/>
              <w:left w:val="single" w:sz="8" w:space="0" w:color="000000"/>
              <w:bottom w:val="single" w:sz="8" w:space="0" w:color="000000"/>
              <w:right w:val="single" w:sz="8" w:space="0" w:color="000000"/>
            </w:tcBorders>
            <w:shd w:val="clear" w:color="auto" w:fill="CBCBCB"/>
            <w:tcMar>
              <w:top w:w="72" w:type="dxa"/>
              <w:left w:w="144" w:type="dxa"/>
              <w:bottom w:w="72" w:type="dxa"/>
              <w:right w:w="144" w:type="dxa"/>
            </w:tcMar>
            <w:hideMark/>
          </w:tcPr>
          <w:p w14:paraId="48F953A6" w14:textId="77777777" w:rsidR="00A56C04" w:rsidRPr="00A56C04" w:rsidRDefault="00A56C04" w:rsidP="00A56C04">
            <w:pPr>
              <w:numPr>
                <w:ilvl w:val="0"/>
                <w:numId w:val="5"/>
              </w:numPr>
              <w:tabs>
                <w:tab w:val="clear" w:pos="360"/>
              </w:tabs>
            </w:pPr>
            <w:r w:rsidRPr="00A56C04">
              <w:t>Ensure effective contract delivery and supplier performance, risk management and maximisation of supplier and market development opportunities.</w:t>
            </w:r>
          </w:p>
        </w:tc>
        <w:tc>
          <w:tcPr>
            <w:tcW w:w="5566" w:type="dxa"/>
            <w:tcBorders>
              <w:top w:val="single" w:sz="8" w:space="0" w:color="000000"/>
              <w:left w:val="single" w:sz="8" w:space="0" w:color="000000"/>
              <w:bottom w:val="single" w:sz="8" w:space="0" w:color="000000"/>
              <w:right w:val="single" w:sz="8" w:space="0" w:color="000000"/>
            </w:tcBorders>
            <w:shd w:val="clear" w:color="auto" w:fill="CBCBCB"/>
            <w:tcMar>
              <w:top w:w="72" w:type="dxa"/>
              <w:left w:w="144" w:type="dxa"/>
              <w:bottom w:w="72" w:type="dxa"/>
              <w:right w:w="144" w:type="dxa"/>
            </w:tcMar>
            <w:hideMark/>
          </w:tcPr>
          <w:p w14:paraId="200AE63E" w14:textId="6F488D07" w:rsidR="00CC3C7B" w:rsidRPr="00A56C04" w:rsidRDefault="00CE3639" w:rsidP="00A56C04">
            <w:pPr>
              <w:numPr>
                <w:ilvl w:val="0"/>
                <w:numId w:val="9"/>
              </w:numPr>
            </w:pPr>
            <w:r w:rsidRPr="00A56C04">
              <w:t>Contracts that have high value and/or high risk will be managed strategically to ensure effective service delivery</w:t>
            </w:r>
            <w:r w:rsidR="00FB7E69">
              <w:t>.</w:t>
            </w:r>
          </w:p>
          <w:p w14:paraId="5D2F9151" w14:textId="13CB4FF5" w:rsidR="00CC3C7B" w:rsidRPr="00A56C04" w:rsidRDefault="00CE3639" w:rsidP="00A56C04">
            <w:pPr>
              <w:numPr>
                <w:ilvl w:val="0"/>
                <w:numId w:val="9"/>
              </w:numPr>
            </w:pPr>
            <w:r w:rsidRPr="00A56C04">
              <w:t>Through strategic contract management</w:t>
            </w:r>
            <w:r w:rsidR="00FB7E69">
              <w:t>,</w:t>
            </w:r>
            <w:r w:rsidRPr="00A56C04">
              <w:t xml:space="preserve"> opportunities for supplier development and greater market knowledge can be identified. This will include managing the performance of the contract and the supplier using the</w:t>
            </w:r>
            <w:hyperlink r:id="rId9" w:history="1">
              <w:r w:rsidRPr="00A56C04">
                <w:rPr>
                  <w:rStyle w:val="Hyperlink"/>
                </w:rPr>
                <w:t xml:space="preserve"> </w:t>
              </w:r>
            </w:hyperlink>
            <w:hyperlink r:id="rId10" w:history="1">
              <w:r w:rsidRPr="00A56C04">
                <w:rPr>
                  <w:rStyle w:val="Hyperlink"/>
                </w:rPr>
                <w:t>full balanced scorecard</w:t>
              </w:r>
            </w:hyperlink>
            <w:hyperlink r:id="rId11" w:history="1">
              <w:r w:rsidRPr="00A56C04">
                <w:rPr>
                  <w:rStyle w:val="Hyperlink"/>
                </w:rPr>
                <w:t xml:space="preserve"> </w:t>
              </w:r>
            </w:hyperlink>
            <w:r w:rsidRPr="00A56C04">
              <w:t>and using the foundation of Medium Level contract management.</w:t>
            </w:r>
          </w:p>
        </w:tc>
      </w:tr>
    </w:tbl>
    <w:p w14:paraId="240CD71D" w14:textId="77777777" w:rsidR="00A56C04" w:rsidRPr="009B7615" w:rsidRDefault="00A56C04" w:rsidP="00B561C0"/>
    <w:sectPr w:rsidR="00A56C04" w:rsidRPr="009B7615" w:rsidSect="00B561C0">
      <w:footerReference w:type="default" r:id="rId12"/>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E9BB0C" w14:textId="77777777" w:rsidR="00FB5878" w:rsidRDefault="00FB5878" w:rsidP="00E43F31">
      <w:r>
        <w:separator/>
      </w:r>
    </w:p>
  </w:endnote>
  <w:endnote w:type="continuationSeparator" w:id="0">
    <w:p w14:paraId="59ABCB0B" w14:textId="77777777" w:rsidR="00FB5878" w:rsidRDefault="00FB5878" w:rsidP="00E43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F5C08" w14:textId="77777777" w:rsidR="00E43F31" w:rsidRPr="00E43F31" w:rsidRDefault="00E43F31" w:rsidP="00E43F31">
    <w:pPr>
      <w:jc w:val="right"/>
      <w:rPr>
        <w:b/>
        <w:szCs w:val="24"/>
      </w:rPr>
    </w:pPr>
    <w:r w:rsidRPr="00E43F31">
      <w:rPr>
        <w:b/>
        <w:bCs/>
        <w:color w:val="CC3300"/>
        <w:szCs w:val="24"/>
      </w:rPr>
      <w:t>Pr</w:t>
    </w:r>
    <w:r w:rsidRPr="00E43F31">
      <w:rPr>
        <w:rStyle w:val="branding--black"/>
        <w:b/>
        <w:bCs/>
        <w:szCs w:val="24"/>
      </w:rPr>
      <w:t>o</w:t>
    </w:r>
    <w:r w:rsidRPr="00E43F31">
      <w:rPr>
        <w:b/>
        <w:bCs/>
        <w:color w:val="CC3300"/>
        <w:szCs w:val="24"/>
      </w:rPr>
      <w:t>curement J</w:t>
    </w:r>
    <w:r w:rsidRPr="00E43F31">
      <w:rPr>
        <w:rStyle w:val="branding--black"/>
        <w:b/>
        <w:bCs/>
        <w:szCs w:val="24"/>
      </w:rPr>
      <w:t>o</w:t>
    </w:r>
    <w:r w:rsidRPr="00E43F31">
      <w:rPr>
        <w:b/>
        <w:bCs/>
        <w:color w:val="CC3300"/>
        <w:szCs w:val="24"/>
      </w:rPr>
      <w:t>urney</w:t>
    </w:r>
    <w:r w:rsidRPr="00E43F31">
      <w:rPr>
        <w:b/>
        <w:szCs w:val="24"/>
      </w:rPr>
      <w:t xml:space="preserve"> </w:t>
    </w:r>
  </w:p>
  <w:p w14:paraId="3428206F" w14:textId="0FBD3979" w:rsidR="00082B9B" w:rsidRPr="00E43F31" w:rsidRDefault="00082B9B" w:rsidP="00082B9B">
    <w:pPr>
      <w:pStyle w:val="Footer"/>
      <w:rPr>
        <w:szCs w:val="24"/>
      </w:rPr>
    </w:pPr>
    <w:r w:rsidRPr="00082B9B">
      <w:rPr>
        <w:szCs w:val="24"/>
      </w:rPr>
      <w:t>R3-68-A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A34C7" w14:textId="77777777" w:rsidR="00FB5878" w:rsidRDefault="00FB5878" w:rsidP="00E43F31">
      <w:r>
        <w:separator/>
      </w:r>
    </w:p>
  </w:footnote>
  <w:footnote w:type="continuationSeparator" w:id="0">
    <w:p w14:paraId="21DFFACD" w14:textId="77777777" w:rsidR="00FB5878" w:rsidRDefault="00FB5878" w:rsidP="00E43F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291361C"/>
    <w:multiLevelType w:val="hybridMultilevel"/>
    <w:tmpl w:val="2D406232"/>
    <w:lvl w:ilvl="0" w:tplc="AA203A6C">
      <w:start w:val="1"/>
      <w:numFmt w:val="bullet"/>
      <w:lvlText w:val="•"/>
      <w:lvlJc w:val="left"/>
      <w:pPr>
        <w:tabs>
          <w:tab w:val="num" w:pos="720"/>
        </w:tabs>
        <w:ind w:left="720" w:hanging="360"/>
      </w:pPr>
      <w:rPr>
        <w:rFonts w:ascii="Arial" w:hAnsi="Arial" w:hint="default"/>
      </w:rPr>
    </w:lvl>
    <w:lvl w:ilvl="1" w:tplc="BF6E53E8" w:tentative="1">
      <w:start w:val="1"/>
      <w:numFmt w:val="bullet"/>
      <w:lvlText w:val="•"/>
      <w:lvlJc w:val="left"/>
      <w:pPr>
        <w:tabs>
          <w:tab w:val="num" w:pos="1440"/>
        </w:tabs>
        <w:ind w:left="1440" w:hanging="360"/>
      </w:pPr>
      <w:rPr>
        <w:rFonts w:ascii="Arial" w:hAnsi="Arial" w:hint="default"/>
      </w:rPr>
    </w:lvl>
    <w:lvl w:ilvl="2" w:tplc="582E671A" w:tentative="1">
      <w:start w:val="1"/>
      <w:numFmt w:val="bullet"/>
      <w:lvlText w:val="•"/>
      <w:lvlJc w:val="left"/>
      <w:pPr>
        <w:tabs>
          <w:tab w:val="num" w:pos="2160"/>
        </w:tabs>
        <w:ind w:left="2160" w:hanging="360"/>
      </w:pPr>
      <w:rPr>
        <w:rFonts w:ascii="Arial" w:hAnsi="Arial" w:hint="default"/>
      </w:rPr>
    </w:lvl>
    <w:lvl w:ilvl="3" w:tplc="ECFE95A6" w:tentative="1">
      <w:start w:val="1"/>
      <w:numFmt w:val="bullet"/>
      <w:lvlText w:val="•"/>
      <w:lvlJc w:val="left"/>
      <w:pPr>
        <w:tabs>
          <w:tab w:val="num" w:pos="2880"/>
        </w:tabs>
        <w:ind w:left="2880" w:hanging="360"/>
      </w:pPr>
      <w:rPr>
        <w:rFonts w:ascii="Arial" w:hAnsi="Arial" w:hint="default"/>
      </w:rPr>
    </w:lvl>
    <w:lvl w:ilvl="4" w:tplc="7690D4E6" w:tentative="1">
      <w:start w:val="1"/>
      <w:numFmt w:val="bullet"/>
      <w:lvlText w:val="•"/>
      <w:lvlJc w:val="left"/>
      <w:pPr>
        <w:tabs>
          <w:tab w:val="num" w:pos="3600"/>
        </w:tabs>
        <w:ind w:left="3600" w:hanging="360"/>
      </w:pPr>
      <w:rPr>
        <w:rFonts w:ascii="Arial" w:hAnsi="Arial" w:hint="default"/>
      </w:rPr>
    </w:lvl>
    <w:lvl w:ilvl="5" w:tplc="3176DBD0" w:tentative="1">
      <w:start w:val="1"/>
      <w:numFmt w:val="bullet"/>
      <w:lvlText w:val="•"/>
      <w:lvlJc w:val="left"/>
      <w:pPr>
        <w:tabs>
          <w:tab w:val="num" w:pos="4320"/>
        </w:tabs>
        <w:ind w:left="4320" w:hanging="360"/>
      </w:pPr>
      <w:rPr>
        <w:rFonts w:ascii="Arial" w:hAnsi="Arial" w:hint="default"/>
      </w:rPr>
    </w:lvl>
    <w:lvl w:ilvl="6" w:tplc="32F4427E" w:tentative="1">
      <w:start w:val="1"/>
      <w:numFmt w:val="bullet"/>
      <w:lvlText w:val="•"/>
      <w:lvlJc w:val="left"/>
      <w:pPr>
        <w:tabs>
          <w:tab w:val="num" w:pos="5040"/>
        </w:tabs>
        <w:ind w:left="5040" w:hanging="360"/>
      </w:pPr>
      <w:rPr>
        <w:rFonts w:ascii="Arial" w:hAnsi="Arial" w:hint="default"/>
      </w:rPr>
    </w:lvl>
    <w:lvl w:ilvl="7" w:tplc="6E3A146E" w:tentative="1">
      <w:start w:val="1"/>
      <w:numFmt w:val="bullet"/>
      <w:lvlText w:val="•"/>
      <w:lvlJc w:val="left"/>
      <w:pPr>
        <w:tabs>
          <w:tab w:val="num" w:pos="5760"/>
        </w:tabs>
        <w:ind w:left="5760" w:hanging="360"/>
      </w:pPr>
      <w:rPr>
        <w:rFonts w:ascii="Arial" w:hAnsi="Arial" w:hint="default"/>
      </w:rPr>
    </w:lvl>
    <w:lvl w:ilvl="8" w:tplc="431858D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A66F7A"/>
    <w:multiLevelType w:val="hybridMultilevel"/>
    <w:tmpl w:val="F85C73A8"/>
    <w:lvl w:ilvl="0" w:tplc="5C386BFC">
      <w:start w:val="1"/>
      <w:numFmt w:val="bullet"/>
      <w:lvlText w:val="•"/>
      <w:lvlJc w:val="left"/>
      <w:pPr>
        <w:tabs>
          <w:tab w:val="num" w:pos="720"/>
        </w:tabs>
        <w:ind w:left="720" w:hanging="360"/>
      </w:pPr>
      <w:rPr>
        <w:rFonts w:ascii="Arial" w:hAnsi="Arial" w:hint="default"/>
      </w:rPr>
    </w:lvl>
    <w:lvl w:ilvl="1" w:tplc="23445B08" w:tentative="1">
      <w:start w:val="1"/>
      <w:numFmt w:val="bullet"/>
      <w:lvlText w:val="•"/>
      <w:lvlJc w:val="left"/>
      <w:pPr>
        <w:tabs>
          <w:tab w:val="num" w:pos="1440"/>
        </w:tabs>
        <w:ind w:left="1440" w:hanging="360"/>
      </w:pPr>
      <w:rPr>
        <w:rFonts w:ascii="Arial" w:hAnsi="Arial" w:hint="default"/>
      </w:rPr>
    </w:lvl>
    <w:lvl w:ilvl="2" w:tplc="C50AC3C0" w:tentative="1">
      <w:start w:val="1"/>
      <w:numFmt w:val="bullet"/>
      <w:lvlText w:val="•"/>
      <w:lvlJc w:val="left"/>
      <w:pPr>
        <w:tabs>
          <w:tab w:val="num" w:pos="2160"/>
        </w:tabs>
        <w:ind w:left="2160" w:hanging="360"/>
      </w:pPr>
      <w:rPr>
        <w:rFonts w:ascii="Arial" w:hAnsi="Arial" w:hint="default"/>
      </w:rPr>
    </w:lvl>
    <w:lvl w:ilvl="3" w:tplc="1E8C4970" w:tentative="1">
      <w:start w:val="1"/>
      <w:numFmt w:val="bullet"/>
      <w:lvlText w:val="•"/>
      <w:lvlJc w:val="left"/>
      <w:pPr>
        <w:tabs>
          <w:tab w:val="num" w:pos="2880"/>
        </w:tabs>
        <w:ind w:left="2880" w:hanging="360"/>
      </w:pPr>
      <w:rPr>
        <w:rFonts w:ascii="Arial" w:hAnsi="Arial" w:hint="default"/>
      </w:rPr>
    </w:lvl>
    <w:lvl w:ilvl="4" w:tplc="AEA68EFC" w:tentative="1">
      <w:start w:val="1"/>
      <w:numFmt w:val="bullet"/>
      <w:lvlText w:val="•"/>
      <w:lvlJc w:val="left"/>
      <w:pPr>
        <w:tabs>
          <w:tab w:val="num" w:pos="3600"/>
        </w:tabs>
        <w:ind w:left="3600" w:hanging="360"/>
      </w:pPr>
      <w:rPr>
        <w:rFonts w:ascii="Arial" w:hAnsi="Arial" w:hint="default"/>
      </w:rPr>
    </w:lvl>
    <w:lvl w:ilvl="5" w:tplc="F3BE46FC" w:tentative="1">
      <w:start w:val="1"/>
      <w:numFmt w:val="bullet"/>
      <w:lvlText w:val="•"/>
      <w:lvlJc w:val="left"/>
      <w:pPr>
        <w:tabs>
          <w:tab w:val="num" w:pos="4320"/>
        </w:tabs>
        <w:ind w:left="4320" w:hanging="360"/>
      </w:pPr>
      <w:rPr>
        <w:rFonts w:ascii="Arial" w:hAnsi="Arial" w:hint="default"/>
      </w:rPr>
    </w:lvl>
    <w:lvl w:ilvl="6" w:tplc="BB680B98" w:tentative="1">
      <w:start w:val="1"/>
      <w:numFmt w:val="bullet"/>
      <w:lvlText w:val="•"/>
      <w:lvlJc w:val="left"/>
      <w:pPr>
        <w:tabs>
          <w:tab w:val="num" w:pos="5040"/>
        </w:tabs>
        <w:ind w:left="5040" w:hanging="360"/>
      </w:pPr>
      <w:rPr>
        <w:rFonts w:ascii="Arial" w:hAnsi="Arial" w:hint="default"/>
      </w:rPr>
    </w:lvl>
    <w:lvl w:ilvl="7" w:tplc="417815A2" w:tentative="1">
      <w:start w:val="1"/>
      <w:numFmt w:val="bullet"/>
      <w:lvlText w:val="•"/>
      <w:lvlJc w:val="left"/>
      <w:pPr>
        <w:tabs>
          <w:tab w:val="num" w:pos="5760"/>
        </w:tabs>
        <w:ind w:left="5760" w:hanging="360"/>
      </w:pPr>
      <w:rPr>
        <w:rFonts w:ascii="Arial" w:hAnsi="Arial" w:hint="default"/>
      </w:rPr>
    </w:lvl>
    <w:lvl w:ilvl="8" w:tplc="42F8899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9B02824"/>
    <w:multiLevelType w:val="hybridMultilevel"/>
    <w:tmpl w:val="55087E8C"/>
    <w:lvl w:ilvl="0" w:tplc="300CB65C">
      <w:start w:val="1"/>
      <w:numFmt w:val="bullet"/>
      <w:lvlText w:val="•"/>
      <w:lvlJc w:val="left"/>
      <w:pPr>
        <w:tabs>
          <w:tab w:val="num" w:pos="720"/>
        </w:tabs>
        <w:ind w:left="720" w:hanging="360"/>
      </w:pPr>
      <w:rPr>
        <w:rFonts w:ascii="Arial" w:hAnsi="Arial" w:hint="default"/>
      </w:rPr>
    </w:lvl>
    <w:lvl w:ilvl="1" w:tplc="7C766244" w:tentative="1">
      <w:start w:val="1"/>
      <w:numFmt w:val="bullet"/>
      <w:lvlText w:val="•"/>
      <w:lvlJc w:val="left"/>
      <w:pPr>
        <w:tabs>
          <w:tab w:val="num" w:pos="1440"/>
        </w:tabs>
        <w:ind w:left="1440" w:hanging="360"/>
      </w:pPr>
      <w:rPr>
        <w:rFonts w:ascii="Arial" w:hAnsi="Arial" w:hint="default"/>
      </w:rPr>
    </w:lvl>
    <w:lvl w:ilvl="2" w:tplc="28A0EE88" w:tentative="1">
      <w:start w:val="1"/>
      <w:numFmt w:val="bullet"/>
      <w:lvlText w:val="•"/>
      <w:lvlJc w:val="left"/>
      <w:pPr>
        <w:tabs>
          <w:tab w:val="num" w:pos="2160"/>
        </w:tabs>
        <w:ind w:left="2160" w:hanging="360"/>
      </w:pPr>
      <w:rPr>
        <w:rFonts w:ascii="Arial" w:hAnsi="Arial" w:hint="default"/>
      </w:rPr>
    </w:lvl>
    <w:lvl w:ilvl="3" w:tplc="800CBD5A" w:tentative="1">
      <w:start w:val="1"/>
      <w:numFmt w:val="bullet"/>
      <w:lvlText w:val="•"/>
      <w:lvlJc w:val="left"/>
      <w:pPr>
        <w:tabs>
          <w:tab w:val="num" w:pos="2880"/>
        </w:tabs>
        <w:ind w:left="2880" w:hanging="360"/>
      </w:pPr>
      <w:rPr>
        <w:rFonts w:ascii="Arial" w:hAnsi="Arial" w:hint="default"/>
      </w:rPr>
    </w:lvl>
    <w:lvl w:ilvl="4" w:tplc="DFD0F1D6" w:tentative="1">
      <w:start w:val="1"/>
      <w:numFmt w:val="bullet"/>
      <w:lvlText w:val="•"/>
      <w:lvlJc w:val="left"/>
      <w:pPr>
        <w:tabs>
          <w:tab w:val="num" w:pos="3600"/>
        </w:tabs>
        <w:ind w:left="3600" w:hanging="360"/>
      </w:pPr>
      <w:rPr>
        <w:rFonts w:ascii="Arial" w:hAnsi="Arial" w:hint="default"/>
      </w:rPr>
    </w:lvl>
    <w:lvl w:ilvl="5" w:tplc="69EABAB0" w:tentative="1">
      <w:start w:val="1"/>
      <w:numFmt w:val="bullet"/>
      <w:lvlText w:val="•"/>
      <w:lvlJc w:val="left"/>
      <w:pPr>
        <w:tabs>
          <w:tab w:val="num" w:pos="4320"/>
        </w:tabs>
        <w:ind w:left="4320" w:hanging="360"/>
      </w:pPr>
      <w:rPr>
        <w:rFonts w:ascii="Arial" w:hAnsi="Arial" w:hint="default"/>
      </w:rPr>
    </w:lvl>
    <w:lvl w:ilvl="6" w:tplc="7EA297A4" w:tentative="1">
      <w:start w:val="1"/>
      <w:numFmt w:val="bullet"/>
      <w:lvlText w:val="•"/>
      <w:lvlJc w:val="left"/>
      <w:pPr>
        <w:tabs>
          <w:tab w:val="num" w:pos="5040"/>
        </w:tabs>
        <w:ind w:left="5040" w:hanging="360"/>
      </w:pPr>
      <w:rPr>
        <w:rFonts w:ascii="Arial" w:hAnsi="Arial" w:hint="default"/>
      </w:rPr>
    </w:lvl>
    <w:lvl w:ilvl="7" w:tplc="E9C4AEDE" w:tentative="1">
      <w:start w:val="1"/>
      <w:numFmt w:val="bullet"/>
      <w:lvlText w:val="•"/>
      <w:lvlJc w:val="left"/>
      <w:pPr>
        <w:tabs>
          <w:tab w:val="num" w:pos="5760"/>
        </w:tabs>
        <w:ind w:left="5760" w:hanging="360"/>
      </w:pPr>
      <w:rPr>
        <w:rFonts w:ascii="Arial" w:hAnsi="Arial" w:hint="default"/>
      </w:rPr>
    </w:lvl>
    <w:lvl w:ilvl="8" w:tplc="F4F4C90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31619487">
    <w:abstractNumId w:val="4"/>
  </w:num>
  <w:num w:numId="2" w16cid:durableId="605117938">
    <w:abstractNumId w:val="0"/>
  </w:num>
  <w:num w:numId="3" w16cid:durableId="1635678928">
    <w:abstractNumId w:val="0"/>
  </w:num>
  <w:num w:numId="4" w16cid:durableId="662465210">
    <w:abstractNumId w:val="0"/>
  </w:num>
  <w:num w:numId="5" w16cid:durableId="700280081">
    <w:abstractNumId w:val="4"/>
  </w:num>
  <w:num w:numId="6" w16cid:durableId="569467476">
    <w:abstractNumId w:val="0"/>
  </w:num>
  <w:num w:numId="7" w16cid:durableId="1545211782">
    <w:abstractNumId w:val="1"/>
  </w:num>
  <w:num w:numId="8" w16cid:durableId="252707090">
    <w:abstractNumId w:val="2"/>
  </w:num>
  <w:num w:numId="9" w16cid:durableId="8416992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C04"/>
    <w:rsid w:val="00027C27"/>
    <w:rsid w:val="00052C86"/>
    <w:rsid w:val="00082B9B"/>
    <w:rsid w:val="000C0CF4"/>
    <w:rsid w:val="00281579"/>
    <w:rsid w:val="00306C61"/>
    <w:rsid w:val="0037582B"/>
    <w:rsid w:val="00857548"/>
    <w:rsid w:val="009B7615"/>
    <w:rsid w:val="00A56C04"/>
    <w:rsid w:val="00AC48C8"/>
    <w:rsid w:val="00B51BDC"/>
    <w:rsid w:val="00B561C0"/>
    <w:rsid w:val="00B773CE"/>
    <w:rsid w:val="00C32E9F"/>
    <w:rsid w:val="00C849F9"/>
    <w:rsid w:val="00C91823"/>
    <w:rsid w:val="00CC3C7B"/>
    <w:rsid w:val="00CE3639"/>
    <w:rsid w:val="00CF797D"/>
    <w:rsid w:val="00D008AB"/>
    <w:rsid w:val="00E43F31"/>
    <w:rsid w:val="00E603C7"/>
    <w:rsid w:val="00E9660C"/>
    <w:rsid w:val="00FA4BC1"/>
    <w:rsid w:val="00FB5878"/>
    <w:rsid w:val="00FB7E69"/>
    <w:rsid w:val="00FE7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2590A"/>
  <w15:chartTrackingRefBased/>
  <w15:docId w15:val="{8091B331-09D9-4CF5-B702-B27068AE5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ind w:left="0" w:firstLine="0"/>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A56C04"/>
    <w:rPr>
      <w:color w:val="0563C1" w:themeColor="hyperlink"/>
      <w:u w:val="single"/>
    </w:rPr>
  </w:style>
  <w:style w:type="character" w:styleId="FollowedHyperlink">
    <w:name w:val="FollowedHyperlink"/>
    <w:basedOn w:val="DefaultParagraphFont"/>
    <w:uiPriority w:val="99"/>
    <w:semiHidden/>
    <w:unhideWhenUsed/>
    <w:rsid w:val="00A56C04"/>
    <w:rPr>
      <w:color w:val="954F72" w:themeColor="followedHyperlink"/>
      <w:u w:val="single"/>
    </w:rPr>
  </w:style>
  <w:style w:type="character" w:customStyle="1" w:styleId="branding--black">
    <w:name w:val="branding--black"/>
    <w:basedOn w:val="DefaultParagraphFont"/>
    <w:rsid w:val="00E43F31"/>
  </w:style>
  <w:style w:type="paragraph" w:styleId="Revision">
    <w:name w:val="Revision"/>
    <w:hidden/>
    <w:uiPriority w:val="99"/>
    <w:semiHidden/>
    <w:rsid w:val="00FB7E69"/>
    <w:rPr>
      <w:rFonts w:ascii="Arial" w:hAnsi="Arial" w:cs="Times New Roman"/>
      <w:sz w:val="24"/>
      <w:szCs w:val="20"/>
    </w:rPr>
  </w:style>
  <w:style w:type="character" w:styleId="CommentReference">
    <w:name w:val="annotation reference"/>
    <w:basedOn w:val="DefaultParagraphFont"/>
    <w:uiPriority w:val="99"/>
    <w:semiHidden/>
    <w:unhideWhenUsed/>
    <w:rsid w:val="00FB7E69"/>
    <w:rPr>
      <w:sz w:val="16"/>
      <w:szCs w:val="16"/>
    </w:rPr>
  </w:style>
  <w:style w:type="paragraph" w:styleId="CommentText">
    <w:name w:val="annotation text"/>
    <w:basedOn w:val="Normal"/>
    <w:link w:val="CommentTextChar"/>
    <w:uiPriority w:val="99"/>
    <w:unhideWhenUsed/>
    <w:rsid w:val="00FB7E69"/>
    <w:rPr>
      <w:sz w:val="20"/>
    </w:rPr>
  </w:style>
  <w:style w:type="character" w:customStyle="1" w:styleId="CommentTextChar">
    <w:name w:val="Comment Text Char"/>
    <w:basedOn w:val="DefaultParagraphFont"/>
    <w:link w:val="CommentText"/>
    <w:uiPriority w:val="99"/>
    <w:rsid w:val="00FB7E69"/>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FB7E69"/>
    <w:rPr>
      <w:b/>
      <w:bCs/>
    </w:rPr>
  </w:style>
  <w:style w:type="character" w:customStyle="1" w:styleId="CommentSubjectChar">
    <w:name w:val="Comment Subject Char"/>
    <w:basedOn w:val="CommentTextChar"/>
    <w:link w:val="CommentSubject"/>
    <w:uiPriority w:val="99"/>
    <w:semiHidden/>
    <w:rsid w:val="00FB7E69"/>
    <w:rPr>
      <w:rFonts w:ascii="Arial" w:hAnsi="Arial" w:cs="Times New Roman"/>
      <w:b/>
      <w:bCs/>
      <w:sz w:val="20"/>
      <w:szCs w:val="20"/>
    </w:rPr>
  </w:style>
  <w:style w:type="character" w:styleId="UnresolvedMention">
    <w:name w:val="Unresolved Mention"/>
    <w:basedOn w:val="DefaultParagraphFont"/>
    <w:uiPriority w:val="99"/>
    <w:semiHidden/>
    <w:unhideWhenUsed/>
    <w:rsid w:val="00FB7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2039725">
      <w:bodyDiv w:val="1"/>
      <w:marLeft w:val="0"/>
      <w:marRight w:val="0"/>
      <w:marTop w:val="0"/>
      <w:marBottom w:val="0"/>
      <w:divBdr>
        <w:top w:val="none" w:sz="0" w:space="0" w:color="auto"/>
        <w:left w:val="none" w:sz="0" w:space="0" w:color="auto"/>
        <w:bottom w:val="none" w:sz="0" w:space="0" w:color="auto"/>
        <w:right w:val="none" w:sz="0" w:space="0" w:color="auto"/>
      </w:divBdr>
      <w:divsChild>
        <w:div w:id="1757553018">
          <w:marLeft w:val="274"/>
          <w:marRight w:val="0"/>
          <w:marTop w:val="0"/>
          <w:marBottom w:val="0"/>
          <w:divBdr>
            <w:top w:val="none" w:sz="0" w:space="0" w:color="auto"/>
            <w:left w:val="none" w:sz="0" w:space="0" w:color="auto"/>
            <w:bottom w:val="none" w:sz="0" w:space="0" w:color="auto"/>
            <w:right w:val="none" w:sz="0" w:space="0" w:color="auto"/>
          </w:divBdr>
        </w:div>
        <w:div w:id="297104387">
          <w:marLeft w:val="274"/>
          <w:marRight w:val="0"/>
          <w:marTop w:val="0"/>
          <w:marBottom w:val="0"/>
          <w:divBdr>
            <w:top w:val="none" w:sz="0" w:space="0" w:color="auto"/>
            <w:left w:val="none" w:sz="0" w:space="0" w:color="auto"/>
            <w:bottom w:val="none" w:sz="0" w:space="0" w:color="auto"/>
            <w:right w:val="none" w:sz="0" w:space="0" w:color="auto"/>
          </w:divBdr>
        </w:div>
        <w:div w:id="485558457">
          <w:marLeft w:val="274"/>
          <w:marRight w:val="0"/>
          <w:marTop w:val="0"/>
          <w:marBottom w:val="0"/>
          <w:divBdr>
            <w:top w:val="none" w:sz="0" w:space="0" w:color="auto"/>
            <w:left w:val="none" w:sz="0" w:space="0" w:color="auto"/>
            <w:bottom w:val="none" w:sz="0" w:space="0" w:color="auto"/>
            <w:right w:val="none" w:sz="0" w:space="0" w:color="auto"/>
          </w:divBdr>
        </w:div>
        <w:div w:id="837309186">
          <w:marLeft w:val="274"/>
          <w:marRight w:val="0"/>
          <w:marTop w:val="0"/>
          <w:marBottom w:val="0"/>
          <w:divBdr>
            <w:top w:val="none" w:sz="0" w:space="0" w:color="auto"/>
            <w:left w:val="none" w:sz="0" w:space="0" w:color="auto"/>
            <w:bottom w:val="none" w:sz="0" w:space="0" w:color="auto"/>
            <w:right w:val="none" w:sz="0" w:space="0" w:color="auto"/>
          </w:divBdr>
        </w:div>
        <w:div w:id="2046712761">
          <w:marLeft w:val="274"/>
          <w:marRight w:val="0"/>
          <w:marTop w:val="0"/>
          <w:marBottom w:val="0"/>
          <w:divBdr>
            <w:top w:val="none" w:sz="0" w:space="0" w:color="auto"/>
            <w:left w:val="none" w:sz="0" w:space="0" w:color="auto"/>
            <w:bottom w:val="none" w:sz="0" w:space="0" w:color="auto"/>
            <w:right w:val="none" w:sz="0" w:space="0" w:color="auto"/>
          </w:divBdr>
        </w:div>
        <w:div w:id="958611038">
          <w:marLeft w:val="274"/>
          <w:marRight w:val="0"/>
          <w:marTop w:val="0"/>
          <w:marBottom w:val="0"/>
          <w:divBdr>
            <w:top w:val="none" w:sz="0" w:space="0" w:color="auto"/>
            <w:left w:val="none" w:sz="0" w:space="0" w:color="auto"/>
            <w:bottom w:val="none" w:sz="0" w:space="0" w:color="auto"/>
            <w:right w:val="none" w:sz="0" w:space="0" w:color="auto"/>
          </w:divBdr>
        </w:div>
        <w:div w:id="1816338916">
          <w:marLeft w:val="274"/>
          <w:marRight w:val="0"/>
          <w:marTop w:val="0"/>
          <w:marBottom w:val="0"/>
          <w:divBdr>
            <w:top w:val="none" w:sz="0" w:space="0" w:color="auto"/>
            <w:left w:val="none" w:sz="0" w:space="0" w:color="auto"/>
            <w:bottom w:val="none" w:sz="0" w:space="0" w:color="auto"/>
            <w:right w:val="none" w:sz="0" w:space="0" w:color="auto"/>
          </w:divBdr>
        </w:div>
        <w:div w:id="1854295994">
          <w:marLeft w:val="274"/>
          <w:marRight w:val="0"/>
          <w:marTop w:val="0"/>
          <w:marBottom w:val="0"/>
          <w:divBdr>
            <w:top w:val="none" w:sz="0" w:space="0" w:color="auto"/>
            <w:left w:val="none" w:sz="0" w:space="0" w:color="auto"/>
            <w:bottom w:val="none" w:sz="0" w:space="0" w:color="auto"/>
            <w:right w:val="none" w:sz="0" w:space="0" w:color="auto"/>
          </w:divBdr>
        </w:div>
        <w:div w:id="388498805">
          <w:marLeft w:val="274"/>
          <w:marRight w:val="0"/>
          <w:marTop w:val="0"/>
          <w:marBottom w:val="0"/>
          <w:divBdr>
            <w:top w:val="none" w:sz="0" w:space="0" w:color="auto"/>
            <w:left w:val="none" w:sz="0" w:space="0" w:color="auto"/>
            <w:bottom w:val="none" w:sz="0" w:space="0" w:color="auto"/>
            <w:right w:val="none" w:sz="0" w:space="0" w:color="auto"/>
          </w:divBdr>
        </w:div>
      </w:divsChild>
    </w:div>
    <w:div w:id="202142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ocurementjourney.scot/route-3/route-3-contract-supplier-management-managing-improving-performance" TargetMode="External"/><Relationship Id="rId5" Type="http://schemas.openxmlformats.org/officeDocument/2006/relationships/webSettings" Target="webSettings.xml"/><Relationship Id="rId10" Type="http://schemas.openxmlformats.org/officeDocument/2006/relationships/hyperlink" Target="https://www.procurementjourney.scot/sites/default/files/Full%20Balanced%20Scorecard%20%20-%20Excel%20Spreadsheet.xlsx" TargetMode="External"/><Relationship Id="rId4" Type="http://schemas.openxmlformats.org/officeDocument/2006/relationships/settings" Target="settings.xml"/><Relationship Id="rId9" Type="http://schemas.openxmlformats.org/officeDocument/2006/relationships/hyperlink" Target="https://www.procurementjourney.scot/route-3/route-3-contract-supplier-management-managing-improving-perform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A44652294</value>
    </field>
    <field name="Objective-Title">
      <value order="0">Edits: Route 2 &amp; 3 document, Segmentation Categories</value>
    </field>
    <field name="Objective-Description">
      <value order="0"/>
    </field>
    <field name="Objective-CreationStamp">
      <value order="0">2023-07-26T16:00:32Z</value>
    </field>
    <field name="Objective-IsApproved">
      <value order="0">false</value>
    </field>
    <field name="Objective-IsPublished">
      <value order="0">true</value>
    </field>
    <field name="Objective-DatePublished">
      <value order="0">2023-11-15T11:40:35Z</value>
    </field>
    <field name="Objective-ModificationStamp">
      <value order="0">2023-11-15T11:40:35Z</value>
    </field>
    <field name="Objective-Owner">
      <value order="0">Zycinski, Karen K (U452895)</value>
    </field>
    <field name="Objective-Path">
      <value order="0">Objective Global Folder:SG File Plan:Government, politics and public administration:Public administration:Procurement:Advice and policy: Procurement:Scottish Procurement &amp; Property Directorate (SPPD): Policy: Enhancing Policy &amp; Guidance: 2022-2027</value>
    </field>
    <field name="Objective-Parent">
      <value order="0">Scottish Procurement &amp; Property Directorate (SPPD): Policy: Enhancing Policy &amp; Guidance: 2022-2027</value>
    </field>
    <field name="Objective-State">
      <value order="0">Published</value>
    </field>
    <field name="Objective-VersionId">
      <value order="0">vA68411811</value>
    </field>
    <field name="Objective-Version">
      <value order="0">1.0</value>
    </field>
    <field name="Objective-VersionNumber">
      <value order="0">2</value>
    </field>
    <field name="Objective-VersionComment">
      <value order="0"/>
    </field>
    <field name="Objective-FileNumber">
      <value order="0">CASE/630189</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 (Shaw)</dc:creator>
  <cp:keywords/>
  <dc:description/>
  <cp:lastModifiedBy>Brendan O'dowd</cp:lastModifiedBy>
  <cp:revision>4</cp:revision>
  <dcterms:created xsi:type="dcterms:W3CDTF">2025-01-16T08:38:00Z</dcterms:created>
  <dcterms:modified xsi:type="dcterms:W3CDTF">2025-01-16T08:59:00Z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A44652294</vt:lpwstr>
  </property>
  <property fmtid="{D5CDD505-2E9C-101B-9397-08002B2CF9AE}" pid="4" name="Objective-Title">
    <vt:lpwstr>Edits: Route 2 &amp; 3 document, Segmentation Categories</vt:lpwstr>
  </property>
  <property fmtid="{D5CDD505-2E9C-101B-9397-08002B2CF9AE}" pid="5" name="Objective-Description">
    <vt:lpwstr/>
  </property>
  <property fmtid="{D5CDD505-2E9C-101B-9397-08002B2CF9AE}" pid="6" name="Objective-CreationStamp">
    <vt:filetime>2023-07-26T16:00:32Z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2023-11-15T11:40:35Z</vt:filetime>
  </property>
  <property fmtid="{D5CDD505-2E9C-101B-9397-08002B2CF9AE}" pid="10" name="Objective-ModificationStamp">
    <vt:filetime>2023-11-15T11:40:35Z</vt:filetime>
  </property>
  <property fmtid="{D5CDD505-2E9C-101B-9397-08002B2CF9AE}" pid="11" name="Objective-Owner">
    <vt:lpwstr>Zycinski, Karen K (U452895)</vt:lpwstr>
  </property>
  <property fmtid="{D5CDD505-2E9C-101B-9397-08002B2CF9AE}" pid="12" name="Objective-Path">
    <vt:lpwstr>Objective Global Folder:SG File Plan:Government, politics and public administration:Public administration:Procurement:Advice and policy: Procurement:Scottish Procurement &amp; Property Directorate (SPPD): Policy: Enhancing Policy &amp; Guidance: 2022-2027</vt:lpwstr>
  </property>
  <property fmtid="{D5CDD505-2E9C-101B-9397-08002B2CF9AE}" pid="13" name="Objective-Parent">
    <vt:lpwstr>Scottish Procurement &amp; Property Directorate (SPPD): Policy: Enhancing Policy &amp; Guidance: 2022-2027</vt:lpwstr>
  </property>
  <property fmtid="{D5CDD505-2E9C-101B-9397-08002B2CF9AE}" pid="14" name="Objective-State">
    <vt:lpwstr>Published</vt:lpwstr>
  </property>
  <property fmtid="{D5CDD505-2E9C-101B-9397-08002B2CF9AE}" pid="15" name="Objective-VersionId">
    <vt:lpwstr>vA68411811</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CASE/630189</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